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4390" w14:textId="7AC9FA66" w:rsidR="008631D3" w:rsidRDefault="000F635E" w:rsidP="00B53D60">
      <w:pPr>
        <w:pStyle w:val="Cmsor1"/>
        <w:spacing w:line="360" w:lineRule="auto"/>
      </w:pPr>
      <w:r>
        <w:t xml:space="preserve">Egészségügyi alkalmassági igazolás </w:t>
      </w:r>
    </w:p>
    <w:p w14:paraId="452DE2F9" w14:textId="77777777" w:rsidR="008631D3" w:rsidRDefault="000F635E" w:rsidP="00B53D60">
      <w:pPr>
        <w:pStyle w:val="Cmsor2"/>
        <w:spacing w:line="360" w:lineRule="auto"/>
      </w:pPr>
      <w:r>
        <w:t>Hallgató adatai</w:t>
      </w:r>
    </w:p>
    <w:p w14:paraId="0C694772" w14:textId="7D137319" w:rsidR="008631D3" w:rsidRDefault="000F635E" w:rsidP="00B53D60">
      <w:pPr>
        <w:spacing w:line="360" w:lineRule="auto"/>
      </w:pPr>
      <w:r>
        <w:t>Név: ............................................................................</w:t>
      </w:r>
      <w:r w:rsidR="00B53D60">
        <w:t>.....................................................................................................</w:t>
      </w:r>
      <w:r>
        <w:t>...</w:t>
      </w:r>
    </w:p>
    <w:p w14:paraId="3DE6A3DA" w14:textId="48099A45" w:rsidR="008631D3" w:rsidRDefault="000F635E" w:rsidP="00B53D60">
      <w:pPr>
        <w:spacing w:line="360" w:lineRule="auto"/>
      </w:pPr>
      <w:r>
        <w:t>Születési hely, idő: .....................................................</w:t>
      </w:r>
      <w:r w:rsidR="00B53D60">
        <w:t>....................................................................</w:t>
      </w:r>
      <w:r>
        <w:t>.....</w:t>
      </w:r>
      <w:r w:rsidR="00B53D60">
        <w:t>...................</w:t>
      </w:r>
      <w:r>
        <w:t>......</w:t>
      </w:r>
    </w:p>
    <w:p w14:paraId="5428A7F4" w14:textId="21CF06D1" w:rsidR="008631D3" w:rsidRDefault="000F635E" w:rsidP="00B53D60">
      <w:pPr>
        <w:spacing w:line="360" w:lineRule="auto"/>
      </w:pPr>
      <w:r>
        <w:t>Anyja neve: ..................................................................</w:t>
      </w:r>
      <w:r w:rsidR="00B53D60">
        <w:t>...............................................................................................</w:t>
      </w:r>
      <w:r>
        <w:t>.....</w:t>
      </w:r>
    </w:p>
    <w:p w14:paraId="36C0199A" w14:textId="60CAAFCB" w:rsidR="008631D3" w:rsidRDefault="000F635E" w:rsidP="00B53D60">
      <w:pPr>
        <w:spacing w:line="360" w:lineRule="auto"/>
      </w:pPr>
      <w:r>
        <w:t>Lakcím: ...........................................................................</w:t>
      </w:r>
      <w:r w:rsidR="00B53D60">
        <w:t>................................................................................................</w:t>
      </w:r>
      <w:r>
        <w:t>...</w:t>
      </w:r>
    </w:p>
    <w:p w14:paraId="02A2FA3F" w14:textId="683B9271" w:rsidR="008631D3" w:rsidRDefault="000F635E" w:rsidP="00B53D60">
      <w:pPr>
        <w:spacing w:line="360" w:lineRule="auto"/>
      </w:pPr>
      <w:r>
        <w:t>Személyi igazolvány szám: .............................................</w:t>
      </w:r>
      <w:r w:rsidR="00B53D60">
        <w:t>.....................................................................................</w:t>
      </w:r>
      <w:r>
        <w:t>.....</w:t>
      </w:r>
    </w:p>
    <w:p w14:paraId="4166F96F" w14:textId="77777777" w:rsidR="008631D3" w:rsidRDefault="000F635E" w:rsidP="00B53D60">
      <w:pPr>
        <w:pStyle w:val="Cmsor2"/>
        <w:spacing w:line="360" w:lineRule="auto"/>
      </w:pPr>
      <w:r>
        <w:t>Egészségügyi vizsgálat adatai</w:t>
      </w:r>
    </w:p>
    <w:p w14:paraId="267BFA29" w14:textId="77777777" w:rsidR="008631D3" w:rsidRDefault="000F635E" w:rsidP="00B53D60">
      <w:pPr>
        <w:spacing w:line="360" w:lineRule="auto"/>
      </w:pPr>
      <w:r>
        <w:t>Vérnyomás: ............ Hgmm</w:t>
      </w:r>
    </w:p>
    <w:p w14:paraId="7D38B169" w14:textId="77777777" w:rsidR="008631D3" w:rsidRDefault="000F635E" w:rsidP="00B53D60">
      <w:pPr>
        <w:spacing w:line="360" w:lineRule="auto"/>
      </w:pPr>
      <w:r>
        <w:t>Látásélesség: jobb szem ........ bal szem ........</w:t>
      </w:r>
    </w:p>
    <w:p w14:paraId="02FB0408" w14:textId="77777777" w:rsidR="008631D3" w:rsidRDefault="000F635E" w:rsidP="00B53D60">
      <w:pPr>
        <w:spacing w:line="360" w:lineRule="auto"/>
      </w:pPr>
      <w:r>
        <w:t>Hallás: megfelelő / nem megfelelő</w:t>
      </w:r>
    </w:p>
    <w:p w14:paraId="72D6562F" w14:textId="77777777" w:rsidR="008631D3" w:rsidRDefault="000F635E" w:rsidP="00B53D60">
      <w:pPr>
        <w:spacing w:line="360" w:lineRule="auto"/>
      </w:pPr>
      <w:proofErr w:type="spellStart"/>
      <w:r>
        <w:t>Mozgásszervi</w:t>
      </w:r>
      <w:proofErr w:type="spellEnd"/>
      <w:r>
        <w:t xml:space="preserve"> </w:t>
      </w:r>
      <w:proofErr w:type="spellStart"/>
      <w:r>
        <w:t>állapot</w:t>
      </w:r>
      <w:proofErr w:type="spellEnd"/>
      <w:r>
        <w:t xml:space="preserve">: </w:t>
      </w:r>
      <w:proofErr w:type="spellStart"/>
      <w:r>
        <w:t>megfelelő</w:t>
      </w:r>
      <w:proofErr w:type="spellEnd"/>
      <w:r>
        <w:t xml:space="preserve"> /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megfelelő</w:t>
      </w:r>
      <w:proofErr w:type="spellEnd"/>
    </w:p>
    <w:p w14:paraId="2422A692" w14:textId="77777777" w:rsidR="00AA699C" w:rsidRDefault="00AA699C" w:rsidP="00B53D60">
      <w:pPr>
        <w:spacing w:line="360" w:lineRule="auto"/>
      </w:pPr>
      <w:r>
        <w:t xml:space="preserve">A </w:t>
      </w:r>
      <w:proofErr w:type="spellStart"/>
      <w:r w:rsidR="00C873EF">
        <w:t>hallgatónál</w:t>
      </w:r>
      <w:proofErr w:type="spellEnd"/>
      <w:r w:rsidR="00C873EF">
        <w:t xml:space="preserve"> </w:t>
      </w:r>
      <w:proofErr w:type="spellStart"/>
      <w:r w:rsidR="00C873EF">
        <w:t>diszlexia</w:t>
      </w:r>
      <w:proofErr w:type="spellEnd"/>
      <w:r w:rsidR="00C873EF">
        <w:t>,</w:t>
      </w:r>
      <w:r w:rsidR="00C60D46">
        <w:t xml:space="preserve"> </w:t>
      </w:r>
      <w:proofErr w:type="spellStart"/>
      <w:r w:rsidR="00C60D46">
        <w:t>diszgráfia</w:t>
      </w:r>
      <w:proofErr w:type="spellEnd"/>
      <w:r w:rsidR="00C60D46">
        <w:t xml:space="preserve">, </w:t>
      </w:r>
      <w:proofErr w:type="spellStart"/>
      <w:r w:rsidR="00C60D46">
        <w:t>diszkalkulia</w:t>
      </w:r>
      <w:proofErr w:type="spellEnd"/>
      <w:r w:rsidR="00C60D46">
        <w:t xml:space="preserve">, </w:t>
      </w:r>
      <w:proofErr w:type="spellStart"/>
      <w:r w:rsidR="00C60D46">
        <w:t>pszichés</w:t>
      </w:r>
      <w:proofErr w:type="spellEnd"/>
      <w:r w:rsidR="00C60D46">
        <w:t xml:space="preserve">, </w:t>
      </w:r>
      <w:proofErr w:type="spellStart"/>
      <w:r w:rsidR="00C60D46">
        <w:t>vagy</w:t>
      </w:r>
      <w:proofErr w:type="spellEnd"/>
      <w:r w:rsidR="00C60D46">
        <w:t xml:space="preserve"> </w:t>
      </w:r>
      <w:proofErr w:type="spellStart"/>
      <w:r w:rsidR="00C60D46">
        <w:t>mentális</w:t>
      </w:r>
      <w:proofErr w:type="spellEnd"/>
      <w:r w:rsidR="00C60D46">
        <w:t xml:space="preserve"> </w:t>
      </w:r>
      <w:proofErr w:type="spellStart"/>
      <w:r w:rsidR="00C60D46">
        <w:t>zavar</w:t>
      </w:r>
      <w:proofErr w:type="spellEnd"/>
      <w:r>
        <w:t>…</w:t>
      </w:r>
    </w:p>
    <w:p w14:paraId="591714F1" w14:textId="370A6071" w:rsidR="00AA699C" w:rsidRDefault="00AA699C" w:rsidP="00B53D60">
      <w:pPr>
        <w:spacing w:line="360" w:lineRule="auto"/>
        <w:ind w:left="1440" w:firstLine="720"/>
      </w:pPr>
      <w:proofErr w:type="spellStart"/>
      <w:r w:rsidRPr="00AA699C">
        <w:rPr>
          <w:b/>
          <w:bCs/>
        </w:rPr>
        <w:t>fenn</w:t>
      </w:r>
      <w:proofErr w:type="spellEnd"/>
      <w:r w:rsidRPr="00AA699C">
        <w:rPr>
          <w:b/>
          <w:bCs/>
        </w:rPr>
        <w:t xml:space="preserve"> </w:t>
      </w:r>
      <w:proofErr w:type="spellStart"/>
      <w:r w:rsidRPr="00AA699C">
        <w:rPr>
          <w:b/>
          <w:bCs/>
        </w:rPr>
        <w:t>áll</w:t>
      </w:r>
      <w:proofErr w:type="spellEnd"/>
      <w:r w:rsidRPr="00AA699C">
        <w:rPr>
          <w:b/>
          <w:bCs/>
        </w:rPr>
        <w:t>/</w:t>
      </w:r>
      <w:proofErr w:type="spellStart"/>
      <w:r w:rsidRPr="00AA699C">
        <w:rPr>
          <w:b/>
          <w:bCs/>
        </w:rPr>
        <w:t>nem</w:t>
      </w:r>
      <w:proofErr w:type="spellEnd"/>
      <w:r w:rsidRPr="00AA699C">
        <w:rPr>
          <w:b/>
          <w:bCs/>
        </w:rPr>
        <w:t xml:space="preserve"> </w:t>
      </w:r>
      <w:proofErr w:type="spellStart"/>
      <w:r w:rsidRPr="00AA699C">
        <w:rPr>
          <w:b/>
          <w:bCs/>
        </w:rPr>
        <w:t>áll</w:t>
      </w:r>
      <w:proofErr w:type="spellEnd"/>
      <w:r w:rsidRPr="00AA699C">
        <w:rPr>
          <w:b/>
          <w:bCs/>
        </w:rPr>
        <w:t xml:space="preserve"> </w:t>
      </w:r>
      <w:proofErr w:type="spellStart"/>
      <w:r w:rsidRPr="00AA699C">
        <w:rPr>
          <w:b/>
          <w:bCs/>
        </w:rPr>
        <w:t>fenn</w:t>
      </w:r>
      <w:proofErr w:type="spellEnd"/>
    </w:p>
    <w:p w14:paraId="23B53A85" w14:textId="77777777" w:rsidR="008631D3" w:rsidRDefault="000F635E" w:rsidP="00B53D60">
      <w:pPr>
        <w:spacing w:line="360" w:lineRule="auto"/>
      </w:pPr>
      <w:r>
        <w:t>Egyéb észrevételek: ...............................................................................</w:t>
      </w:r>
    </w:p>
    <w:p w14:paraId="7A92CADE" w14:textId="77777777" w:rsidR="008631D3" w:rsidRDefault="000F635E" w:rsidP="00B53D60">
      <w:pPr>
        <w:pStyle w:val="Cmsor2"/>
        <w:spacing w:line="360" w:lineRule="auto"/>
      </w:pPr>
      <w:r>
        <w:t>Orvosi vélemény</w:t>
      </w:r>
    </w:p>
    <w:p w14:paraId="6C7D9C95" w14:textId="3013FDC3" w:rsidR="008631D3" w:rsidRDefault="000F635E" w:rsidP="00B53D60">
      <w:pPr>
        <w:spacing w:line="360" w:lineRule="auto"/>
        <w:jc w:val="both"/>
      </w:pPr>
      <w:r>
        <w:t xml:space="preserve">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egészségi</w:t>
      </w:r>
      <w:proofErr w:type="spellEnd"/>
      <w:r>
        <w:t xml:space="preserve"> </w:t>
      </w:r>
      <w:proofErr w:type="spellStart"/>
      <w:r>
        <w:t>állapota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 w:rsidRPr="001D22D0">
        <w:rPr>
          <w:b/>
          <w:bCs/>
        </w:rPr>
        <w:t>alkalmas</w:t>
      </w:r>
      <w:proofErr w:type="spellEnd"/>
      <w:r w:rsidRPr="001D22D0">
        <w:rPr>
          <w:b/>
          <w:bCs/>
        </w:rPr>
        <w:t xml:space="preserve"> / </w:t>
      </w:r>
      <w:proofErr w:type="spellStart"/>
      <w:r w:rsidRPr="001D22D0">
        <w:rPr>
          <w:b/>
          <w:bCs/>
        </w:rPr>
        <w:t>nem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alkalmas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óvodapedagógus</w:t>
      </w:r>
      <w:proofErr w:type="spellEnd"/>
      <w:r>
        <w:t xml:space="preserve"> </w:t>
      </w:r>
      <w:proofErr w:type="spellStart"/>
      <w:r w:rsidR="0078173A">
        <w:t>hallgató</w:t>
      </w:r>
      <w:proofErr w:type="spellEnd"/>
      <w:r w:rsidR="0078173A">
        <w:t xml:space="preserve"> </w:t>
      </w:r>
      <w:proofErr w:type="spellStart"/>
      <w:r>
        <w:t>felsőoktatási</w:t>
      </w:r>
      <w:proofErr w:type="spellEnd"/>
      <w:r>
        <w:t xml:space="preserve"> </w:t>
      </w:r>
      <w:proofErr w:type="spellStart"/>
      <w:r>
        <w:t>tanulmányok</w:t>
      </w:r>
      <w:proofErr w:type="spellEnd"/>
      <w:r>
        <w:t xml:space="preserve"> </w:t>
      </w:r>
      <w:proofErr w:type="spellStart"/>
      <w:r>
        <w:t>folytatására</w:t>
      </w:r>
      <w:proofErr w:type="spellEnd"/>
      <w:r>
        <w:t>.</w:t>
      </w:r>
    </w:p>
    <w:p w14:paraId="29ECFC96" w14:textId="77777777" w:rsidR="008631D3" w:rsidRDefault="000F635E" w:rsidP="00B53D60">
      <w:pPr>
        <w:spacing w:line="480" w:lineRule="auto"/>
      </w:pPr>
      <w:r>
        <w:br/>
        <w:t>Kelt: ...................................................</w:t>
      </w:r>
    </w:p>
    <w:p w14:paraId="03A2D519" w14:textId="77777777" w:rsidR="008631D3" w:rsidRDefault="000F635E" w:rsidP="00B53D60">
      <w:pPr>
        <w:spacing w:line="480" w:lineRule="auto"/>
      </w:pPr>
      <w:r>
        <w:t>Orvos neve, bélyegzője, aláírása: ...................................................</w:t>
      </w:r>
    </w:p>
    <w:p w14:paraId="63584D31" w14:textId="77777777" w:rsidR="00B53D60" w:rsidRPr="00B53D60" w:rsidRDefault="00B53D60" w:rsidP="00B53D60"/>
    <w:p w14:paraId="18D5C1F4" w14:textId="7477F336" w:rsidR="008631D3" w:rsidRDefault="000F635E" w:rsidP="00B53D60">
      <w:pPr>
        <w:pStyle w:val="Cmsor2"/>
        <w:spacing w:line="480" w:lineRule="auto"/>
        <w:jc w:val="both"/>
      </w:pPr>
      <w:proofErr w:type="spellStart"/>
      <w:r>
        <w:lastRenderedPageBreak/>
        <w:t>Hallgatói</w:t>
      </w:r>
      <w:proofErr w:type="spellEnd"/>
      <w:r>
        <w:t xml:space="preserve"> </w:t>
      </w:r>
      <w:proofErr w:type="spellStart"/>
      <w:r>
        <w:t>nyilatkozat</w:t>
      </w:r>
      <w:proofErr w:type="spellEnd"/>
    </w:p>
    <w:p w14:paraId="5B7E6503" w14:textId="3683D919" w:rsidR="008631D3" w:rsidRDefault="000F635E" w:rsidP="00B53D60">
      <w:pPr>
        <w:spacing w:line="480" w:lineRule="auto"/>
        <w:jc w:val="both"/>
      </w:pPr>
      <w:proofErr w:type="spellStart"/>
      <w:r>
        <w:t>Alulírott</w:t>
      </w:r>
      <w:proofErr w:type="spellEnd"/>
      <w:r>
        <w:t xml:space="preserve"> </w:t>
      </w:r>
      <w:r w:rsidR="00B53D60">
        <w:t>……………………………………………..</w:t>
      </w:r>
      <w:r>
        <w:t>............................................................................... (</w:t>
      </w:r>
      <w:proofErr w:type="spellStart"/>
      <w:r>
        <w:t>név</w:t>
      </w:r>
      <w:proofErr w:type="spellEnd"/>
      <w:r>
        <w:t>),</w:t>
      </w:r>
      <w:r>
        <w:br/>
      </w:r>
      <w:proofErr w:type="spellStart"/>
      <w:r>
        <w:t>nyilatkozom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tudomásom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 w:rsidRPr="001D22D0">
        <w:rPr>
          <w:b/>
          <w:bCs/>
        </w:rPr>
        <w:t>nincs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olyan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betegségem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vagy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egészségi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állapotom</w:t>
      </w:r>
      <w:proofErr w:type="spellEnd"/>
      <w:r w:rsidRPr="001D22D0">
        <w:rPr>
          <w:b/>
          <w:bCs/>
        </w:rPr>
        <w:t xml:space="preserve">, </w:t>
      </w:r>
      <w:proofErr w:type="spellStart"/>
      <w:r w:rsidRPr="001D22D0">
        <w:rPr>
          <w:b/>
          <w:bCs/>
        </w:rPr>
        <w:t>amely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akadályozná</w:t>
      </w:r>
      <w:proofErr w:type="spellEnd"/>
      <w:r w:rsidRPr="001D22D0">
        <w:rPr>
          <w:b/>
          <w:bCs/>
        </w:rPr>
        <w:t xml:space="preserve"> a felsőoktatási tanulmányaim </w:t>
      </w:r>
      <w:proofErr w:type="spellStart"/>
      <w:r w:rsidRPr="001D22D0">
        <w:rPr>
          <w:b/>
          <w:bCs/>
        </w:rPr>
        <w:t>folytatását</w:t>
      </w:r>
      <w:proofErr w:type="spellEnd"/>
      <w:r w:rsidRPr="001D22D0">
        <w:rPr>
          <w:b/>
          <w:bCs/>
        </w:rPr>
        <w:t xml:space="preserve">, </w:t>
      </w:r>
      <w:proofErr w:type="spellStart"/>
      <w:r w:rsidRPr="001D22D0">
        <w:rPr>
          <w:b/>
          <w:bCs/>
        </w:rPr>
        <w:t>illetve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az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óvodapedagógusi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pályára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történő</w:t>
      </w:r>
      <w:proofErr w:type="spellEnd"/>
      <w:r w:rsidRPr="001D22D0">
        <w:rPr>
          <w:b/>
          <w:bCs/>
        </w:rPr>
        <w:t xml:space="preserve"> </w:t>
      </w:r>
      <w:proofErr w:type="spellStart"/>
      <w:r w:rsidRPr="001D22D0">
        <w:rPr>
          <w:b/>
          <w:bCs/>
        </w:rPr>
        <w:t>felkészülésemet</w:t>
      </w:r>
      <w:proofErr w:type="spellEnd"/>
      <w:r>
        <w:t>.</w:t>
      </w:r>
    </w:p>
    <w:p w14:paraId="1AF606D9" w14:textId="77777777" w:rsidR="008631D3" w:rsidRDefault="000F635E" w:rsidP="00B53D60">
      <w:pPr>
        <w:spacing w:line="480" w:lineRule="auto"/>
        <w:jc w:val="both"/>
      </w:pPr>
      <w:r>
        <w:br/>
        <w:t>Kelt: ...................................................</w:t>
      </w:r>
    </w:p>
    <w:p w14:paraId="6B7175BE" w14:textId="77777777" w:rsidR="008631D3" w:rsidRDefault="000F635E" w:rsidP="00B53D60">
      <w:pPr>
        <w:spacing w:line="480" w:lineRule="auto"/>
        <w:jc w:val="both"/>
      </w:pPr>
      <w:r>
        <w:t>Hallgató aláírása: ...................................................</w:t>
      </w:r>
    </w:p>
    <w:sectPr w:rsidR="008631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B9B"/>
    <w:rsid w:val="00034616"/>
    <w:rsid w:val="0006063C"/>
    <w:rsid w:val="000F635E"/>
    <w:rsid w:val="001419B6"/>
    <w:rsid w:val="0015074B"/>
    <w:rsid w:val="001D22D0"/>
    <w:rsid w:val="0029639D"/>
    <w:rsid w:val="00326F90"/>
    <w:rsid w:val="00390F83"/>
    <w:rsid w:val="006E15B0"/>
    <w:rsid w:val="0078173A"/>
    <w:rsid w:val="007A3399"/>
    <w:rsid w:val="008631D3"/>
    <w:rsid w:val="00AA1D8D"/>
    <w:rsid w:val="00AA699C"/>
    <w:rsid w:val="00B47730"/>
    <w:rsid w:val="00B53D60"/>
    <w:rsid w:val="00C60D46"/>
    <w:rsid w:val="00C873EF"/>
    <w:rsid w:val="00CB0664"/>
    <w:rsid w:val="00CC56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DF06A"/>
  <w14:defaultImageDpi w14:val="300"/>
  <w15:docId w15:val="{6E4A0663-2111-5B45-86D5-8D424078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minczer.timea</cp:lastModifiedBy>
  <cp:revision>2</cp:revision>
  <dcterms:created xsi:type="dcterms:W3CDTF">2025-09-12T13:12:00Z</dcterms:created>
  <dcterms:modified xsi:type="dcterms:W3CDTF">2025-09-12T13:12:00Z</dcterms:modified>
  <cp:category/>
</cp:coreProperties>
</file>